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谢谢你来到我的星球  森系童话水彩插画课  全彩</w:t>
      </w:r>
    </w:p>
    <w:p>
      <w:r>
        <w:rPr>
          <w:rFonts w:ascii="宋体" w:hAnsi="宋体" w:eastAsia="宋体"/>
          <w:sz w:val="24"/>
        </w:rPr>
        <w:t>邓瑞宁子著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谢谢你来到我的星球  森系童话水彩插画课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邓瑞宁子著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本书出售、求购地址：https://www.jiaokey.com/book/detail/14560992.html</w:t>
      </w:r>
    </w:p>
    <w:p>
      <w:r>
        <w:t>更多相关图书推荐：https://www.jiaokey.com</w:t>
      </w:r>
    </w:p>
    <w:p>
      <w:r>
        <w:t>邓瑞宁子著 其他作品：https://www.jiaokey.com/tag/邓瑞宁子著.html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关键词搜索：https://www.jiaokey.com/tag/谢谢你来到我的星球  森系童话水彩插画课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