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书名：愿你从心所欲，任性而活</w:t>
      </w:r>
    </w:p>
    <w:p>
      <w:r>
        <w:t>作者：景天著</w:t>
      </w:r>
    </w:p>
    <w:p>
      <w:r>
        <w:t>出版社：北京:中国友谊出版公司,2019.03</w:t>
      </w:r>
    </w:p>
    <w:p>
      <w:r>
        <w:t>出版日期：</w:t>
      </w:r>
    </w:p>
    <w:p>
      <w:r>
        <w:t>总页数：271</w:t>
      </w:r>
    </w:p>
    <w:p>
      <w:r>
        <w:t>更多请访问教客网: www.jiaokey.com</w:t>
      </w:r>
    </w:p>
    <w:p>
      <w:r>
        <w:t>愿你从心所欲，任性而活 评论地址：https://www.jiaokey.com/book/detail/14561109.html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