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书名：落基山下问考古  一个中国考古人加拿大求学记</w:t>
      </w:r>
    </w:p>
    <w:p>
      <w:r>
        <w:t>作者:周立刚著</w:t>
      </w:r>
    </w:p>
    <w:p>
      <w:r>
        <w:t>出版社:武汉：武汉大学出版社</w:t>
      </w:r>
    </w:p>
    <w:p>
      <w:r>
        <w:t>出版日期：2018.10</w:t>
      </w:r>
    </w:p>
    <w:p>
      <w:r>
        <w:t>总页数：183</w:t>
      </w:r>
    </w:p>
    <w:p>
      <w:r>
        <w:t>更多请访问教客网:www.jiaokey.com</w:t>
      </w:r>
    </w:p>
    <w:p>
      <w:r>
        <w:t>落基山下问考古  一个中国考古人加拿大求学记评论地址：https://www.jiaokey.com/book/detail/14561528.html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