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书名：用心做校长</w:t>
      </w:r>
    </w:p>
    <w:p>
      <w:r>
        <w:t>作者：韩景瑞著</w:t>
      </w:r>
    </w:p>
    <w:p>
      <w:r>
        <w:t>出版社：北京：团结出版社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用心做校长 评论地址：https://www.jiaokey.com/book/detail/14562119.html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