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书名：滦平县中药资源研究与图谱</w:t>
      </w:r>
    </w:p>
    <w:p>
      <w:r>
        <w:t>作者：李世，杨福林，苏淑欣</w:t>
      </w:r>
    </w:p>
    <w:p>
      <w:r>
        <w:t>出版社：北京:九州出版社,2016.08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滦平县中药资源研究与图谱 评论地址：https://www.jiaokey.com/book/detail/14562230.html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