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第2版</w:t>
      </w:r>
    </w:p>
    <w:p>
      <w:r>
        <w:t>作者：邹卫主编；赵义副主编；韩少华，张倩，刘文茹参编；宋丽霞主审</w:t>
      </w:r>
    </w:p>
    <w:p>
      <w:r>
        <w:t>出版社：北京：中国书籍出版社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邓小平理论和“三个代表”重要思想概论  第2版 评论地址：https://www.jiaokey.com/book/detail/14562862.html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