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2013-2014年度国家公共文化服务体系制度设计课题研究成果选编</w:t>
      </w:r>
    </w:p>
    <w:p>
      <w:r>
        <w:rPr>
          <w:rFonts w:ascii="宋体" w:hAnsi="宋体" w:eastAsia="宋体"/>
          <w:sz w:val="24"/>
        </w:rPr>
        <w:t>文化部公共文化司编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2013-2014年度国家公共文化服务体系制度设计课题研究成果选编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文化部公共文化司编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本书出售、求购地址：https://www.jiaokey.com/book/detail/14563047.html</w:t>
      </w:r>
    </w:p>
    <w:p>
      <w:r>
        <w:t>更多相关图书推荐：https://www.jiaokey.com</w:t>
      </w:r>
    </w:p>
    <w:p>
      <w:r>
        <w:t>文化部公共文化司编 其他作品：https://www.jiaokey.com/tag/文化部公共文化司编.html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关键词搜索：https://www.jiaokey.com/tag/2013-2014年度国家公共文化服务体系制度设计课题研究成果选编.html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