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新课标  新阅读</w:t>
      </w:r>
    </w:p>
    <w:p>
      <w:r>
        <w:t>作者：黄梅编译</w:t>
      </w:r>
    </w:p>
    <w:p>
      <w:r>
        <w:t>出版社：北京:煤炭工业出版社,2016.09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一千零一夜  新课标  新阅读 评论地址：https://www.jiaokey.com/book/detail/14563048.html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