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第三函  第26册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第三函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本书出售、求购地址：https://www.jiaokey.com/book/detail/14563131.html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第三函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