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书名：莆田体坛人物春秋</w:t>
      </w:r>
    </w:p>
    <w:p>
      <w:r>
        <w:t>作者：陈晶编著</w:t>
      </w:r>
    </w:p>
    <w:p>
      <w:r>
        <w:t>出版社：海峡书局,2017.06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莆田体坛人物春秋 评论地址：https://www.jiaokey.com/book/detail/14563594.html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