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书名：中文阅读的眼跳目标选择机制</w:t>
      </w:r>
    </w:p>
    <w:p>
      <w:r>
        <w:t>作者：孟红霞著</w:t>
      </w:r>
    </w:p>
    <w:p>
      <w:r>
        <w:t>出版社：北京/西安：世界图书出版公司</w:t>
      </w:r>
    </w:p>
    <w:p>
      <w:r>
        <w:t>出版日期：2016.05</w:t>
      </w:r>
    </w:p>
    <w:p>
      <w:r>
        <w:t>总页数：254</w:t>
      </w:r>
    </w:p>
    <w:p>
      <w:r>
        <w:t>更多请访问教客网: www.jiaokey.com</w:t>
      </w:r>
    </w:p>
    <w:p>
      <w:r>
        <w:t>中文阅读的眼跳目标选择机制 评论地址：https://www.jiaokey.com/book/detail/14563944.html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