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书名：书香满屏山  圆梦新福建</w:t>
      </w:r>
    </w:p>
    <w:p>
      <w:r>
        <w:t>作者：中共福建省委省直机关工作委员会编</w:t>
      </w:r>
    </w:p>
    <w:p>
      <w:r>
        <w:t>出版社：海峡书局,2017.04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书香满屏山  圆梦新福建 评论地址：https://www.jiaokey.com/book/detail/14563966.html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