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平潭探索：平潭综合实验区挂职干部课题研究成果集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平潭探索：平潭综合实验区挂职干部课题研究成果集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本书出售、求购地址：https://www.jiaokey.com/book/detail/14564014.html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关键词搜索：https://www.jiaokey.com/tag/平潭探索：平潭综合实验区挂职干部课题研究成果集.html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