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书名：平潭品读：平潭综合实验区挂职干部读书评论集</w:t>
      </w:r>
    </w:p>
    <w:p>
      <w:r>
        <w:t>作者：陆永建主编</w:t>
      </w:r>
    </w:p>
    <w:p>
      <w:r>
        <w:t>出版社：福州:福建人民出版社,2018.02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平潭品读：平潭综合实验区挂职干部读书评论集 评论地址：https://www.jiaokey.com/book/detail/14564015.html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