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书名：北师大义务教育教科书  培训与服务手册  初中语文</w:t>
      </w:r>
    </w:p>
    <w:p>
      <w:r>
        <w:t>作者：北京师范大学出版集团</w:t>
      </w:r>
    </w:p>
    <w:p>
      <w:r>
        <w:t>出版社：北京：北京师范大学出版社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北师大义务教育教科书  培训与服务手册  初中语文 评论地址：https://www.jiaokey.com/book/detail/14564099.html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