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融入·多予·运作·实效  建设海峡西岸社会主义新农村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融入·多予·运作·实效  建设海峡西岸社会主义新农村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本书出售、求购地址：https://www.jiaokey.com/book/detail/14564161.html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关键词搜索：https://www.jiaokey.com/tag/融入·多予·运作·实效  建设海峡西岸社会主义新农村.html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