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县级城市规划建设实践与探索</w:t>
      </w:r>
    </w:p>
    <w:p>
      <w:r>
        <w:rPr>
          <w:rFonts w:ascii="宋体" w:hAnsi="宋体" w:eastAsia="宋体"/>
          <w:sz w:val="24"/>
        </w:rPr>
        <w:t>中共福建省委政策研究室，福建省政府发展研究中心，福建省住房和城乡建设厅，福建日报报业集团编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县级城市规划建设实践与探索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中共福建省委政策研究室，福建省政府发展研究中心，福建省住房和城乡建设厅，福建日报报业集团编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本书出售、求购地址：https://www.jiaokey.com/book/detail/14564170.html</w:t>
      </w:r>
    </w:p>
    <w:p>
      <w:r>
        <w:t>更多相关图书推荐：https://www.jiaokey.com</w:t>
      </w:r>
    </w:p>
    <w:p>
      <w:r>
        <w:t>中共福建省委政策研究室，福建省政府发展研究中心，福建省住房和城乡建设厅，福建日报报业集团编 其他作品：https://www.jiaokey.com/tag/中共福建省委政策研究室，福建省政府发展研究中心，福建省住房和城乡建设厅，福建日报报业集团编.html</w:t>
      </w:r>
    </w:p>
    <w:p>
      <w:r>
        <w:t>关键词搜索：https://www.jiaokey.com/tag/县级城市规划建设实践与探索.html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