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中华优秀传统文化与当代共产党人修养丛书  廉洁从政  中华传统清廉文化与当代共产党人的廉洁操守</w:t>
      </w:r>
    </w:p>
    <w:p>
      <w:r>
        <w:rPr>
          <w:rFonts w:ascii="宋体" w:hAnsi="宋体" w:eastAsia="宋体"/>
          <w:sz w:val="24"/>
        </w:rPr>
        <w:t>刘建武主编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中华优秀传统文化与当代共产党人修养丛书  廉洁从政  中华传统清廉文化与当代共产党人的廉洁操守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本书出售、求购地址：https://www.jiaokey.com/book/detail/14564252.html</w:t>
      </w:r>
    </w:p>
    <w:p>
      <w:r>
        <w:t>更多相关图书推荐：https://www.jiaokey.com</w:t>
      </w:r>
    </w:p>
    <w:p>
      <w:r>
        <w:t>刘建武主编 其他作品：https://www.jiaokey.com/tag/刘建武主编.html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关键词搜索：https://www.jiaokey.com/tag/中华优秀传统文化与当代共产党人修养丛书  廉洁从政  中华传统清廉文化与当代共产党人的廉洁操守.html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