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马克思主义公正观的逻辑谱系  方法论特点及当代意义研究</w:t>
      </w:r>
    </w:p>
    <w:p>
      <w:r>
        <w:rPr>
          <w:rFonts w:ascii="宋体" w:hAnsi="宋体" w:eastAsia="宋体"/>
          <w:sz w:val="24"/>
        </w:rPr>
        <w:t>卢国琪等著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马克思主义公正观的逻辑谱系  方法论特点及当代意义研究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本书出售、求购地址：https://www.jiaokey.com/book/detail/14564253.html</w:t>
      </w:r>
    </w:p>
    <w:p>
      <w:r>
        <w:t>更多相关图书推荐：https://www.jiaokey.com</w:t>
      </w:r>
    </w:p>
    <w:p>
      <w:r>
        <w:t>卢国琪等著 其他作品：https://www.jiaokey.com/tag/卢国琪等著.html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关键词搜索：https://www.jiaokey.com/tag/马克思主义公正观的逻辑谱系  方法论特点及当代意义研究.html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