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裁决者</w:t>
      </w:r>
    </w:p>
    <w:p>
      <w:r>
        <w:rPr>
          <w:rFonts w:ascii="宋体" w:hAnsi="宋体" w:eastAsia="宋体"/>
          <w:sz w:val="24"/>
        </w:rPr>
        <w:t>维乐敏·迪克（Willemijn Dicke），德克·赫尔宾（Dirk Helbing）著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维乐敏·迪克（Willemijn Dicke），德克·赫尔宾（Dirk Helbing）著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本书出售、求购地址：https://www.jiaokey.com/book/detail/14564265.html</w:t>
      </w:r>
    </w:p>
    <w:p>
      <w:r>
        <w:t>更多相关图书推荐：https://www.jiaokey.com</w:t>
      </w:r>
    </w:p>
    <w:p>
      <w:r>
        <w:t>维乐敏·迪克（Willemijn Dicke），德克·赫尔宾（Dirk Helbing）著 其他作品：https://www.jiaokey.com/tag/维乐敏·迪克（Willemijn Dicke），德克·赫尔宾（Dirk Helbing）著.html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关键词搜索：https://www.jiaokey.com/tag/裁决者.html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