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中国旱涝灾害时空演变规律</w:t>
      </w:r>
    </w:p>
    <w:p>
      <w:r>
        <w:rPr>
          <w:rFonts w:ascii="宋体" w:hAnsi="宋体" w:eastAsia="宋体"/>
          <w:sz w:val="24"/>
        </w:rPr>
        <w:t>王世新，周艺，胡桥等著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中国旱涝灾害时空演变规律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王世新，周艺，胡桥等著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本书出售、求购地址：https://www.jiaokey.com/book/detail/14564307.html</w:t>
      </w:r>
    </w:p>
    <w:p>
      <w:r>
        <w:t>更多相关图书推荐：https://www.jiaokey.com</w:t>
      </w:r>
    </w:p>
    <w:p>
      <w:r>
        <w:t>王世新，周艺，胡桥等著 其他作品：https://www.jiaokey.com/tag/王世新，周艺，胡桥等著.html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关键词搜索：https://www.jiaokey.com/tag/中国旱涝灾害时空演变规律.html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