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浴血战沙场  一位抗日英雄的传奇经历</w:t>
      </w:r>
    </w:p>
    <w:p>
      <w:r>
        <w:rPr>
          <w:rFonts w:ascii="宋体" w:hAnsi="宋体" w:eastAsia="宋体"/>
          <w:sz w:val="24"/>
        </w:rPr>
        <w:t>杨勤良著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浴血战沙场  一位抗日英雄的传奇经历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本书出售、求购地址：https://www.jiaokey.com/book/detail/14564334.html</w:t>
      </w:r>
    </w:p>
    <w:p>
      <w:r>
        <w:t>更多相关图书推荐：https://www.jiaokey.com</w:t>
      </w:r>
    </w:p>
    <w:p>
      <w:r>
        <w:t>杨勤良著 其他作品：https://www.jiaokey.com/tag/杨勤良著.html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关键词搜索：https://www.jiaokey.com/tag/浴血战沙场  一位抗日英雄的传奇经历.html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