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了却君王身边事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了却君王身边事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本书出售、求购地址：https://www.jiaokey.com/book/detail/14564360.html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关键词搜索：https://www.jiaokey.com/tag/了却君王身边事.html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