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书名：史苑学步  史学与理论探研</w:t>
      </w:r>
    </w:p>
    <w:p>
      <w:r>
        <w:t>作者：刘家和著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史苑学步  史学与理论探研 评论地址：https://www.jiaokey.com/book/detail/14564364.html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