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作者：（美）卡森·麦卡勒斯，王金娥</w:t>
      </w:r>
    </w:p>
    <w:p>
      <w:r>
        <w:t>出版社：南京：译林出版社</w:t>
      </w:r>
    </w:p>
    <w:p>
      <w:r>
        <w:t>出版日期：2018</w:t>
      </w:r>
    </w:p>
    <w:p>
      <w:r>
        <w:t>总页数：312</w:t>
      </w:r>
    </w:p>
    <w:p>
      <w:r>
        <w:t>更多请访问教客网: www.jiaokey.com</w:t>
      </w:r>
    </w:p>
    <w:p>
      <w:r>
        <w:t>心是孤独的猎手 评论地址：https://www.jiaokey.com/book/detail/14564389.html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