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第18册  西湖小说史科  1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第18册  西湖小说史科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本书出售、求购地址：https://www.jiaokey.com/book/detail/14564646.html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第18册  西湖小说史科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