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中国图书大辞典  1949-1992  文学  上</w:t>
      </w:r>
    </w:p>
    <w:p>
      <w:r>
        <w:rPr>
          <w:rFonts w:ascii="宋体" w:hAnsi="宋体" w:eastAsia="宋体"/>
          <w:sz w:val="24"/>
        </w:rPr>
        <w:t>宋木文，刘杲主编；杨牧之常务副主编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中国图书大辞典  1949-1992  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宋木文，刘杲主编；杨牧之常务副主编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本书出售、求购地址：https://www.jiaokey.com/book/detail/14564656.html</w:t>
      </w:r>
    </w:p>
    <w:p>
      <w:r>
        <w:t>更多相关图书推荐：https://www.jiaokey.com</w:t>
      </w:r>
    </w:p>
    <w:p>
      <w:r>
        <w:t>宋木文，刘杲主编；杨牧之常务副主编 其他作品：https://www.jiaokey.com/tag/宋木文，刘杲主编；杨牧之常务副主编.html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关键词搜索：https://www.jiaokey.com/tag/中国图书大辞典  1949-1992  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