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康乃馨西汉分类词典  彩图版</w:t>
      </w:r>
    </w:p>
    <w:p>
      <w:r>
        <w:rPr>
          <w:rFonts w:ascii="宋体" w:hAnsi="宋体" w:eastAsia="宋体"/>
          <w:sz w:val="24"/>
        </w:rPr>
        <w:t>CornelsenSchulverlage编；魏立军，杨晓明译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康乃馨西汉分类词典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CornelsenSchulverlage编；魏立军，杨晓明译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本书出售、求购地址：https://www.jiaokey.com/book/detail/14564740.html</w:t>
      </w:r>
    </w:p>
    <w:p>
      <w:r>
        <w:t>更多相关图书推荐：https://www.jiaokey.com</w:t>
      </w:r>
    </w:p>
    <w:p>
      <w:r>
        <w:t>CornelsenSchulverlage编；魏立军，杨晓明译 其他作品：https://www.jiaokey.com/tag/CornelsenSchulverlage编；魏立军，杨晓明译.html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关键词搜索：https://www.jiaokey.com/tag/康乃馨西汉分类词典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