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总类、财政、税收、审计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总类、财政、税收、审计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本书出售、求购地址：https://www.jiaokey.com/book/detail/14564778.html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总类、财政、税收、审计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