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日藏唐代汉字抄本字形表  第9册</w:t>
      </w:r>
    </w:p>
    <w:p>
      <w:r>
        <w:rPr>
          <w:rFonts w:ascii="宋体" w:hAnsi="宋体" w:eastAsia="宋体"/>
          <w:sz w:val="24"/>
        </w:rPr>
        <w:t>臧克和，海村惟一主编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日藏唐代汉字抄本字形表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臧克和，海村惟一主编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本书出售、求购地址：https://www.jiaokey.com/book/detail/14564883.html</w:t>
      </w:r>
    </w:p>
    <w:p>
      <w:r>
        <w:t>更多相关图书推荐：https://www.jiaokey.com</w:t>
      </w:r>
    </w:p>
    <w:p>
      <w:r>
        <w:t>臧克和，海村惟一主编 其他作品：https://www.jiaokey.com/tag/臧克和，海村惟一主编.html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关键词搜索：https://www.jiaokey.com/tag/日藏唐代汉字抄本字形表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