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别睡，这里有蛇  一个语言学家和人类学家在亚马孙丛林深处</w:t>
      </w:r>
    </w:p>
    <w:p>
      <w:r>
        <w:rPr>
          <w:rFonts w:ascii="宋体" w:hAnsi="宋体" w:eastAsia="宋体"/>
          <w:sz w:val="24"/>
        </w:rPr>
        <w:t>（美）丹尼尔·埃弗里特（Daniel L.Everett）著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别睡，这里有蛇  一个语言学家和人类学家在亚马孙丛林深处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（美）丹尼尔·埃弗里特（Daniel L.Everett）著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本书出售、求购地址：https://www.jiaokey.com/book/detail/14564985.html</w:t>
      </w:r>
    </w:p>
    <w:p>
      <w:r>
        <w:t>更多相关图书推荐：https://www.jiaokey.com</w:t>
      </w:r>
    </w:p>
    <w:p>
      <w:r>
        <w:t>（美）丹尼尔·埃弗里特（Daniel L.Everett）著 其他作品：https://www.jiaokey.com/tag/（美）丹尼尔·埃弗里特（Daniel L.Everett）著.html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关键词搜索：https://www.jiaokey.com/tag/别睡，这里有蛇  一个语言学家和人类学家在亚马孙丛林深处.html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