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书名：经幡</w:t>
      </w:r>
    </w:p>
    <w:p>
      <w:r>
        <w:t>作者：徐剑著</w:t>
      </w:r>
    </w:p>
    <w:p>
      <w:r>
        <w:t>出版社：重庆:重庆出版社,2019.04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经幡 评论地址：https://www.jiaokey.com/book/detail/14565115.html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