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延展业务边界:发掘近在咫尺的金矿</w:t>
      </w:r>
    </w:p>
    <w:p>
      <w:r>
        <w:rPr>
          <w:rFonts w:ascii="宋体" w:hAnsi="宋体" w:eastAsia="宋体"/>
          <w:sz w:val="24"/>
        </w:rPr>
        <w:t>（美）艾伦·刘易斯，丹·麦科恩著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延展业务边界:发掘近在咫尺的金矿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（美）艾伦·刘易斯，丹·麦科恩著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本书出售、求购地址：https://www.jiaokey.com/book/detail/14565211.html</w:t>
      </w:r>
    </w:p>
    <w:p>
      <w:r>
        <w:t>更多相关图书推荐：https://www.jiaokey.com</w:t>
      </w:r>
    </w:p>
    <w:p>
      <w:r>
        <w:t>（美）艾伦·刘易斯，丹·麦科恩著 其他作品：https://www.jiaokey.com/tag/（美）艾伦·刘易斯，丹·麦科恩著.html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关键词搜索：https://www.jiaokey.com/tag/延展业务边界:发掘近在咫尺的金矿.html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