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数控车床编程与加工</w:t>
      </w:r>
    </w:p>
    <w:p>
      <w:r>
        <w:rPr>
          <w:rFonts w:ascii="宋体" w:hAnsi="宋体" w:eastAsia="宋体"/>
          <w:sz w:val="24"/>
        </w:rPr>
        <w:t>黄振沛主编；范明明，叶良汉副主编；楼建勇主审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数控车床编程与加工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黄振沛主编；范明明，叶良汉副主编；楼建勇主审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本书出售、求购地址：https://www.jiaokey.com/book/detail/14565261.html</w:t>
      </w:r>
    </w:p>
    <w:p>
      <w:r>
        <w:t>更多相关图书推荐：https://www.jiaokey.com</w:t>
      </w:r>
    </w:p>
    <w:p>
      <w:r>
        <w:t>黄振沛主编；范明明，叶良汉副主编；楼建勇主审 其他作品：https://www.jiaokey.com/tag/黄振沛主编；范明明，叶良汉副主编；楼建勇主审.html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关键词搜索：https://www.jiaokey.com/tag/数控车床编程与加工.html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