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书名：熊猫派派  1  橘园里的小风波</w:t>
      </w:r>
    </w:p>
    <w:p>
      <w:r>
        <w:t>作者：小白爸爸著</w:t>
      </w:r>
    </w:p>
    <w:p>
      <w:r>
        <w:t>出版社：大连:辽宁师范大学出版社,2017.11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熊猫派派  1  橘园里的小风波 评论地址：https://www.jiaokey.com/book/detail/14565291.html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