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毛泽东的晚年悲剧  卷二</w:t>
      </w:r>
    </w:p>
    <w:p>
      <w:r>
        <w:t>作者：华中师范学院政治系编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李锐文集  毛泽东的晚年悲剧  卷二 评论地址：https://www.jiaokey.com/book/detail/14565492.html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