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书名：固体废物处理处置与资源化实验与实习教程</w:t>
      </w:r>
    </w:p>
    <w:p>
      <w:r>
        <w:t>作者：马俊伟主编</w:t>
      </w:r>
    </w:p>
    <w:p>
      <w:r>
        <w:t>出版社：北京：北京师范大学出版社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固体废物处理处置与资源化实验与实习教程 评论地址：https://www.jiaokey.com/book/detail/14565658.html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