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重金属污染的植物修复资源</w:t>
      </w:r>
    </w:p>
    <w:p>
      <w:r>
        <w:rPr>
          <w:rFonts w:ascii="宋体" w:hAnsi="宋体" w:eastAsia="宋体"/>
          <w:sz w:val="24"/>
        </w:rPr>
        <w:t>徐正浩，徐建明，朱有为著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重金属污染的植物修复资源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徐正浩，徐建明，朱有为著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本书出售、求购地址：https://www.jiaokey.com/book/detail/14565672.html</w:t>
      </w:r>
    </w:p>
    <w:p>
      <w:r>
        <w:t>更多相关图书推荐：https://www.jiaokey.com</w:t>
      </w:r>
    </w:p>
    <w:p>
      <w:r>
        <w:t>徐正浩，徐建明，朱有为著 其他作品：https://www.jiaokey.com/tag/徐正浩，徐建明，朱有为著.html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关键词搜索：https://www.jiaokey.com/tag/重金属污染的植物修复资源.html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