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定形相变储热材料</w:t>
      </w:r>
    </w:p>
    <w:p>
      <w:r>
        <w:rPr>
          <w:rFonts w:ascii="宋体" w:hAnsi="宋体" w:eastAsia="宋体"/>
          <w:sz w:val="24"/>
        </w:rPr>
        <w:t>冯利利，李星国，王崇云著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定形相变储热材料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冯利利，李星国，王崇云著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定形-相变-热吸收-功能材料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本书出售、求购地址：https://www.jiaokey.com/book/detail/14565679.html</w:t>
      </w:r>
    </w:p>
    <w:p>
      <w:r>
        <w:t>更多相关图书推荐：https://www.jiaokey.com</w:t>
      </w:r>
    </w:p>
    <w:p>
      <w:r>
        <w:t>冯利利，李星国，王崇云著 其他作品：https://www.jiaokey.com/tag/冯利利，李星国，王崇云著.html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关键词搜索：https://www.jiaokey.com/tag/定形-相变-热吸收-功能材料.html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