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智能电网信息工程专业规划教材  智能变电站技术</w:t>
      </w:r>
    </w:p>
    <w:p>
      <w:r>
        <w:rPr>
          <w:rFonts w:ascii="宋体" w:hAnsi="宋体" w:eastAsia="宋体"/>
          <w:sz w:val="24"/>
        </w:rPr>
        <w:t>黄悦华主编；李振华，李振兴，程江洲副主编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智能电网信息工程专业规划教材  智能变电站技术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黄悦华主编；李振华，李振兴，程江洲副主编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本书出售、求购地址：https://www.jiaokey.com/book/detail/14565683.html</w:t>
      </w:r>
    </w:p>
    <w:p>
      <w:r>
        <w:t>更多相关图书推荐：https://www.jiaokey.com</w:t>
      </w:r>
    </w:p>
    <w:p>
      <w:r>
        <w:t>黄悦华主编；李振华，李振兴，程江洲副主编 其他作品：https://www.jiaokey.com/tag/黄悦华主编；李振华，李振兴，程江洲副主编.html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关键词搜索：https://www.jiaokey.com/tag/“十三五”普通高等教育规划教材  智能电网信息工程专业规划教材  智能变电站技术.html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