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书名：碎屑岩岩相学  砂岩、粉砂岩、页岩及相关岩石</w:t>
      </w:r>
    </w:p>
    <w:p>
      <w:r>
        <w:t>作者：（美）DANAS.UIMER-SCHOLLE，PERERA.SCHOLLE，JUERGENSCHIEBER，ROBERTJ.RAINE著；张荣虎，斯春松，苗继军，刘春等译</w:t>
      </w:r>
    </w:p>
    <w:p>
      <w:r>
        <w:t>出版社：北京：石油工业出版社</w:t>
      </w:r>
    </w:p>
    <w:p>
      <w:r>
        <w:t>出版日期：2019</w:t>
      </w:r>
    </w:p>
    <w:p>
      <w:r>
        <w:t>总页数：555</w:t>
      </w:r>
    </w:p>
    <w:p>
      <w:r>
        <w:t>更多请访问教客网: www.jiaokey.com</w:t>
      </w:r>
    </w:p>
    <w:p>
      <w:r>
        <w:t>碎屑岩岩相学  砂岩、粉砂岩、页岩及相关岩石 评论地址：https://www.jiaokey.com/book/detail/14565694.html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