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深井围岩微裂隙粗糙度特性与渗流机理</w:t>
      </w:r>
    </w:p>
    <w:p>
      <w:r>
        <w:rPr>
          <w:rFonts w:ascii="宋体" w:hAnsi="宋体" w:eastAsia="宋体"/>
          <w:sz w:val="24"/>
        </w:rPr>
        <w:t>乔卫国，宋伟杰，张帅著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深井围岩微裂隙粗糙度特性与渗流机理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乔卫国，宋伟杰，张帅著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本书出售、求购地址：https://www.jiaokey.com/book/detail/14565698.html</w:t>
      </w:r>
    </w:p>
    <w:p>
      <w:r>
        <w:t>更多相关图书推荐：https://www.jiaokey.com</w:t>
      </w:r>
    </w:p>
    <w:p>
      <w:r>
        <w:t>乔卫国，宋伟杰，张帅著 其他作品：https://www.jiaokey.com/tag/乔卫国，宋伟杰，张帅著.html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关键词搜索：https://www.jiaokey.com/tag/深井围岩微裂隙粗糙度特性与渗流机理.html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