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淮南矿区关键保护层瓦斯预抽钻孔新技术</w:t>
      </w:r>
    </w:p>
    <w:p>
      <w:r>
        <w:rPr>
          <w:rFonts w:ascii="宋体" w:hAnsi="宋体" w:eastAsia="宋体"/>
          <w:sz w:val="24"/>
        </w:rPr>
        <w:t>戴广龙，秦汝祥，周亮，唐明云等著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淮南矿区关键保护层瓦斯预抽钻孔新技术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戴广龙，秦汝祥，周亮，唐明云等著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本书出售、求购地址：https://www.jiaokey.com/book/detail/14565699.html</w:t>
      </w:r>
    </w:p>
    <w:p>
      <w:r>
        <w:t>更多相关图书推荐：https://www.jiaokey.com</w:t>
      </w:r>
    </w:p>
    <w:p>
      <w:r>
        <w:t>戴广龙，秦汝祥，周亮，唐明云等著 其他作品：https://www.jiaokey.com/tag/戴广龙，秦汝祥，周亮，唐明云等著.html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关键词搜索：https://www.jiaokey.com/tag/淮南矿区关键保护层瓦斯预抽钻孔新技术.html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