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星载/地基雷达干涉变形监测方法与应用</w:t>
      </w:r>
    </w:p>
    <w:p>
      <w:r>
        <w:rPr>
          <w:rFonts w:ascii="宋体" w:hAnsi="宋体" w:eastAsia="宋体"/>
          <w:sz w:val="24"/>
        </w:rPr>
        <w:t>黄其欢，谢新宇，樊恒通著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星载/地基雷达干涉变形监测方法与应用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黄其欢，谢新宇，樊恒通著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本书出售、求购地址：https://www.jiaokey.com/book/detail/14565728.html</w:t>
      </w:r>
    </w:p>
    <w:p>
      <w:r>
        <w:t>更多相关图书推荐：https://www.jiaokey.com</w:t>
      </w:r>
    </w:p>
    <w:p>
      <w:r>
        <w:t>黄其欢，谢新宇，樊恒通著 其他作品：https://www.jiaokey.com/tag/黄其欢，谢新宇，樊恒通著.html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关键词搜索：https://www.jiaokey.com/tag/星载/地基雷达干涉变形监测方法与应用.html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