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国家人地关系演进的资源环境基础</w:t>
      </w:r>
    </w:p>
    <w:p>
      <w:r>
        <w:rPr>
          <w:rFonts w:ascii="宋体" w:hAnsi="宋体" w:eastAsia="宋体"/>
          <w:sz w:val="24"/>
        </w:rPr>
        <w:t>张雷，杨波著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国家人地关系演进的资源环境基础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张雷，杨波著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本书出售、求购地址：https://www.jiaokey.com/book/detail/14565765.html</w:t>
      </w:r>
    </w:p>
    <w:p>
      <w:r>
        <w:t>更多相关图书推荐：https://www.jiaokey.com</w:t>
      </w:r>
    </w:p>
    <w:p>
      <w:r>
        <w:t>张雷，杨波著 其他作品：https://www.jiaokey.com/tag/张雷，杨波著.html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关键词搜索：https://www.jiaokey.com/tag/国家人地关系演进的资源环境基础.html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