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山东省沥青路面区划及力学响应分析</w:t>
      </w:r>
    </w:p>
    <w:p>
      <w:r>
        <w:rPr>
          <w:rFonts w:ascii="宋体" w:hAnsi="宋体" w:eastAsia="宋体"/>
          <w:sz w:val="24"/>
        </w:rPr>
        <w:t>王琨著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山东省沥青路面区划及力学响应分析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本书出售、求购地址：https://www.jiaokey.com/book/detail/14565829.html</w:t>
      </w:r>
    </w:p>
    <w:p>
      <w:r>
        <w:t>更多相关图书推荐：https://www.jiaokey.com</w:t>
      </w:r>
    </w:p>
    <w:p>
      <w:r>
        <w:t>王琨著 其他作品：https://www.jiaokey.com/tag/王琨著.html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关键词搜索：https://www.jiaokey.com/tag/山东省沥青路面区划及力学响应分析.html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