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嵌入式技术基础与实践  基于ARM Cortex-M4F内核的MSP432系列微控制器</w:t>
      </w:r>
    </w:p>
    <w:p>
      <w:r>
        <w:rPr>
          <w:rFonts w:ascii="宋体" w:hAnsi="宋体" w:eastAsia="宋体"/>
          <w:sz w:val="24"/>
        </w:rPr>
        <w:t>王宜怀，许粲昊，曹国平编著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嵌入式技术基础与实践  基于ARM Cortex-M4F内核的MSP432系列微控制器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王宜怀，许粲昊，曹国平编著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本书出售、求购地址：https://www.jiaokey.com/book/detail/14565984.html</w:t>
      </w:r>
    </w:p>
    <w:p>
      <w:r>
        <w:t>更多相关图书推荐：https://www.jiaokey.com</w:t>
      </w:r>
    </w:p>
    <w:p>
      <w:r>
        <w:t>王宜怀，许粲昊，曹国平编著 其他作品：https://www.jiaokey.com/tag/王宜怀，许粲昊，曹国平编著.html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关键词搜索：https://www.jiaokey.com/tag/嵌入式技术基础与实践  基于ARM Cortex-M4F内核的MSP432系列微控制器.html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