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中华人民共和国区域地质调查报告</w:t>
      </w:r>
    </w:p>
    <w:p>
      <w:r>
        <w:rPr>
          <w:rFonts w:ascii="宋体" w:hAnsi="宋体" w:eastAsia="宋体"/>
          <w:sz w:val="24"/>
        </w:rPr>
        <w:t>刘登忠，马润则主编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中华人民共和国区域地质调查报告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刘登忠，马润则主编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本书出售、求购地址：https://www.jiaokey.com/book/detail/14566010.html</w:t>
      </w:r>
    </w:p>
    <w:p>
      <w:r>
        <w:t>更多相关图书推荐：https://www.jiaokey.com</w:t>
      </w:r>
    </w:p>
    <w:p>
      <w:r>
        <w:t>刘登忠，马润则主编 其他作品：https://www.jiaokey.com/tag/刘登忠，马润则主编.html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关键词搜索：https://www.jiaokey.com/tag/中华人民共和国区域地质调查报告.html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