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  1：250000安多县幅I46C004002</w:t>
      </w:r>
    </w:p>
    <w:p>
      <w:r>
        <w:rPr>
          <w:rFonts w:ascii="宋体" w:hAnsi="宋体" w:eastAsia="宋体"/>
          <w:sz w:val="24"/>
        </w:rPr>
        <w:t>白志达，徐德斌等著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  1：250000安多县幅I46C004002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白志达，徐德斌等著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本书出售、求购地址：https://www.jiaokey.com/book/detail/14566019.html</w:t>
      </w:r>
    </w:p>
    <w:p>
      <w:r>
        <w:t>更多相关图书推荐：https://www.jiaokey.com</w:t>
      </w:r>
    </w:p>
    <w:p>
      <w:r>
        <w:t>白志达，徐德斌等著 其他作品：https://www.jiaokey.com/tag/白志达，徐德斌等著.html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关键词搜索：https://www.jiaokey.com/tag/中华人民共和国区域地质调查报告  1：250000安多县幅I46C004002.html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