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书名：增长的极核  北部湾中国段区域性中心城市发展研究</w:t>
      </w:r>
    </w:p>
    <w:p>
      <w:r>
        <w:t>作者：梁小略著</w:t>
      </w:r>
    </w:p>
    <w:p>
      <w:r>
        <w:t>出版社：北京：人民日报出版社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增长的极核  北部湾中国段区域性中心城市发展研究 评论地址：https://www.jiaokey.com/book/detail/14566264.html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